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宜居康养——温泉山谷绿色小镇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总得分：Q=（Q0+Q1+Q2+Q3+Q4+Q5+QA）/10=97.4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291785" cy="286537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91785" cy="286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58422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8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