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宜居康养——温泉山谷绿色小镇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291785" cy="286537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1785" cy="286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项目名称：宜居康养——温泉山谷绿色小镇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