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绿建大赛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★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中国城市科学研究会绿色建筑研究中心   V2.0.1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围护结构提高5%或负荷降低%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围护结构提高5%或负荷降低5%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53.0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41.0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32.0</w:t>
            </w:r>
          </w:p>
        </w:tc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75.0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48.0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5.0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总得分：Q=（Q0+Q1+Q2+Q3+Q4+Q5+QA）/10=65.4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外部设施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建筑内部非结构构件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外门窗性能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防水防潮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满足紧急疏散要求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安全防护标识系统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提高抗震性能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防护措施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配件安全性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地面防滑设置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人车分流及交通照明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建筑适变性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7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部品部件耐久性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结构材料耐久性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装饰装修材料耐久性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3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53.0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w15="http://schemas.microsoft.com/office/word/2012/wordml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