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5="http://schemas.microsoft.com/office/word/2012/wordml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项目名称：深湾美苑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项目星级：二星级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建筑面积：3300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用地面积：13700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r="http://schemas.openxmlformats.org/officeDocument/2006/relationships" xmlns:m="http://schemas.openxmlformats.org/officeDocument/2006/math" xmlns:w15="http://schemas.microsoft.com/office/word/2012/wordml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w15="http://schemas.microsoft.com/office/word/2012/wordml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5="http://schemas.microsoft.com/office/word/2012/wordml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