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项目名称：叠翠书阁——图书馆改建计划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建筑面积：7110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用地面积：2307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设计单位：飞鸿工作室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