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汉王镇游客活动中心绿色建筑设计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总得分：Q=（Q0+Q1+Q2+Q3+Q4+Q5+QA）/10=101.3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