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阿婆六村观星露营建筑改造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9932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项目地址：广州市从化区阿婆六村尧社观星台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项目名称：阿婆六村观星露营建筑改造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