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智“汇”天地∙葱绿遍浩—“碳锁”教学楼更新改造与自然的融合设计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★★★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中国城市科学研究会绿色建筑研究中心   V2.0.1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围护结构提高20%或负荷降低10%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围护结构提高10%或负荷降低10%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95.0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66.0</w:t>
            </w:r>
          </w:p>
        </w:tc>
        <w:tc>
          <w:tcPr>
            <w:tcW w:w="14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148.0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64.0</w:t>
            </w:r>
          </w:p>
        </w:tc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总得分：Q=（Q0+Q1+Q2+Q3+Q4+Q5+QA）/10=97.3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5732145" cy="3224332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224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95.0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