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智“汇”天地∙葱绿遍浩—“碳锁”教学楼更新改造与自然的融合设计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项目地址：北京市石景山区晋元庄路5号院北方工业大学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项目名称：智“汇”天地∙葱绿遍浩—“碳锁”教学楼更新改造与自然的融合设计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