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青读 · 智享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项目地址：北京市海淀区北土城西路197号内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报告日期：2024年3月14日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项目名称：青读 · 智享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依据标准：《绿色建筑评价标准》（京津冀）DB11/T 825-2021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991.0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