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归野-落纸云烟——乡村图书馆设计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5732145" cy="2731725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73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设计单位：BK1A60284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项目地址：山东省济南市天桥区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报告日期：2024年3月11日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项目名称：归野-落纸云烟——乡村图书馆设计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围护结构提高20%或负荷降低20%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68.0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142.0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965.0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