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绿贝佳居——马邱村装配式农房设计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978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业主单位：华北理工大学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设计单位：华北理工大学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咨询单位：华北理工大学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项目地址：马邱村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项目名称：绿贝佳居——马邱村装配式农房设计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围护结构提高30%或负荷降低%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