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绿色建筑项目投资增量成本情况表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1.项目概况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项目名称：新绿乡村卫生院建造与运维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项目星级：二星级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建筑面积：416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用地面积：398 平方米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2.投资增量计算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相关条文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增量项目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单价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增量（万元）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总计：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单位建筑面积增量成本：0.0元/平方米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sectPr>
      <w:headerReference w:type="default" r:id="rId3"/>
      <w:pgSz w:w="11907" w:h="16839" w:code="9"/>
      <w:pgMar w:top="50" w:right="1440" w:bottom="50" w:left="1440"/>
    </w:sectPr>
  </w:body>
</w:document>
</file>

<file path=word/header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