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图书馆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总得分：Q=（Q0+Q1+Q2+Q3+Q4+Q5+QA）/10=78.7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2511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5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