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项目名称：图书馆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建筑面积：5066.3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用地面积：20240.8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