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海南海口某大学学生活动中心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围护结构提高11%或负荷降低10%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68.0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39.0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总得分：Q=（Q0+Q1+Q2+Q3+Q4+Q5+QA）/10=78.7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46261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46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607050" cy="337185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