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5="http://schemas.microsoft.com/office/word/2012/wordml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项目名称：椿萱居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项目星级：二星级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建筑面积：5547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用地面积：2109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2000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3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抓杆/扶手</w:t>
            </w:r>
          </w:p>
        </w:tc>
        <w:tc>
          <w:tcPr>
            <w:tcW w:w="1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2000.0</w:t>
            </w:r>
          </w:p>
        </w:tc>
        <w:tc>
          <w:tcPr>
            <w:tcW w:w="2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元/件</w:t>
            </w:r>
          </w:p>
        </w:tc>
        <w:tc>
          <w:tcPr>
            <w:tcW w:w="1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1000.0</w:t>
            </w:r>
          </w:p>
        </w:tc>
        <w:tc>
          <w:tcPr>
            <w:tcW w:w="2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200.0</w:t>
            </w:r>
          </w:p>
        </w:tc>
      </w:tr>
      <w:tr>
        <w:tc>
          <w:tcPr>
            <w:tcW w:w="2000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3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健身设备</w:t>
            </w:r>
          </w:p>
        </w:tc>
        <w:tc>
          <w:tcPr>
            <w:tcW w:w="1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2000.0</w:t>
            </w:r>
          </w:p>
        </w:tc>
        <w:tc>
          <w:tcPr>
            <w:tcW w:w="2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2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6.0</w:t>
            </w:r>
          </w:p>
        </w:tc>
      </w:tr>
      <w:tr>
        <w:tc>
          <w:tcPr>
            <w:tcW w:w="2000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3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远传水表</w:t>
            </w:r>
          </w:p>
        </w:tc>
        <w:tc>
          <w:tcPr>
            <w:tcW w:w="1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2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5.0</w:t>
            </w:r>
          </w:p>
        </w:tc>
        <w:tc>
          <w:tcPr>
            <w:tcW w:w="2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0.1</w:t>
            </w:r>
          </w:p>
        </w:tc>
      </w:tr>
      <w:tr>
        <w:tc>
          <w:tcPr>
            <w:tcW w:w="2000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3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智化服务</w:t>
            </w:r>
          </w:p>
        </w:tc>
        <w:tc>
          <w:tcPr>
            <w:tcW w:w="1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1500.0</w:t>
            </w:r>
          </w:p>
        </w:tc>
        <w:tc>
          <w:tcPr>
            <w:tcW w:w="2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5.0</w:t>
            </w:r>
          </w:p>
        </w:tc>
        <w:tc>
          <w:tcPr>
            <w:tcW w:w="2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0.75</w:t>
            </w:r>
          </w:p>
        </w:tc>
      </w:tr>
      <w:tr>
        <w:tc>
          <w:tcPr>
            <w:tcW w:w="2000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3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钢筋</w:t>
            </w:r>
          </w:p>
        </w:tc>
        <w:tc>
          <w:tcPr>
            <w:tcW w:w="1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3580.0</w:t>
            </w:r>
          </w:p>
        </w:tc>
        <w:tc>
          <w:tcPr>
            <w:tcW w:w="2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元/吨</w:t>
            </w:r>
          </w:p>
        </w:tc>
        <w:tc>
          <w:tcPr>
            <w:tcW w:w="1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7.0</w:t>
            </w:r>
          </w:p>
        </w:tc>
        <w:tc>
          <w:tcPr>
            <w:tcW w:w="2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2.506</w:t>
            </w:r>
          </w:p>
        </w:tc>
      </w:tr>
      <w:tr>
        <w:tc>
          <w:tcPr>
            <w:tcW w:w="2000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3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装配部件</w:t>
            </w:r>
          </w:p>
        </w:tc>
        <w:tc>
          <w:tcPr>
            <w:tcW w:w="1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1000.0</w:t>
            </w:r>
          </w:p>
        </w:tc>
        <w:tc>
          <w:tcPr>
            <w:tcW w:w="2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元/件</w:t>
            </w:r>
          </w:p>
        </w:tc>
        <w:tc>
          <w:tcPr>
            <w:tcW w:w="1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350.0</w:t>
            </w:r>
          </w:p>
        </w:tc>
        <w:tc>
          <w:tcPr>
            <w:tcW w:w="2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35.0</w:t>
            </w:r>
          </w:p>
        </w:tc>
      </w:tr>
      <w:tr>
        <w:tc>
          <w:tcPr>
            <w:tcW w:w="2000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3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烟灰柱</w:t>
            </w:r>
          </w:p>
        </w:tc>
        <w:tc>
          <w:tcPr>
            <w:tcW w:w="1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209.0</w:t>
            </w:r>
          </w:p>
        </w:tc>
        <w:tc>
          <w:tcPr>
            <w:tcW w:w="2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2.0</w:t>
            </w:r>
          </w:p>
        </w:tc>
        <w:tc>
          <w:tcPr>
            <w:tcW w:w="2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0.0418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244.3978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单位建筑面积增量成本：440.6元/平方米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r="http://schemas.openxmlformats.org/officeDocument/2006/relationships" xmlns:m="http://schemas.openxmlformats.org/officeDocument/2006/math" xmlns:w15="http://schemas.microsoft.com/office/word/2012/wordml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15="http://schemas.microsoft.com/office/word/2012/wordml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5="http://schemas.microsoft.com/office/word/2012/wordml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