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知行·筑梦-2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0646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0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设计单位：江苏工程职业技术学院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项目地址：江苏省南通市海门市海门港新区港西大道999-26号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项目名称：知行·筑梦-2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