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乡村服务中心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635390" cy="156852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635390" cy="156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3333915" cy="276874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915" cy="276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