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绿院儿——乡村民居绿色更新设计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项目地址：烟台市福山区高疃镇丁家夼村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项目名称：绿院儿——乡村民居绿色更新设计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围护结构提高15%或负荷降低13%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