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智绿计划·夏热冬冷地区某大学教学楼的绿色低碳与智能运维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总得分：Q=（Q0+Q1+Q2+Q3+Q4+Q5+QA）/10=91.6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75414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896007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