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项目名称：盐城估值牡丹科学考察站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建筑面积：4523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用地面积：15628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