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创意工坊水泥厂改造设计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总得分：Q=（Q0+Q1+Q2+Q3+Q4+Q5+QA）/10=94.8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