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黄坑村建筑规划设计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30664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30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176035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76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