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抚州市东临新区人民医院建设项目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项目地址：抚州市东临新区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项目名称：抚州市东临新区人民医院建设项目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