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霍童“礼物”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06639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6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项目地址：霍童镇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项目名称：霍童“礼物”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