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303地块模型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3456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参与单位名称：345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咨询单位名称：345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总得分：Q=（Q0+Q1+Q2+Q3+Q4+Q5+QA）/10=65.4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2887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2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