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项目名称：当阳“瓷”医社-当阳峪村医疗站设计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建筑面积：843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用地面积：2686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