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项目名称：惟适之安——“三养+ “光伏低碳乡村微旅居设计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建筑面积：5650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用地面积：2770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