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望川寻风·玉垒山脚下的运动驿站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不达标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75.0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41.0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149.0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66.0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总得分：Q=（Q0+Q1+Q2+Q3+Q4+Q5+QA）/10=531.0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