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望川寻风·玉垒山脚下的运动驿站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项目地址：都江堰市幸福路都江堰景区东1门西侧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报告日期：2024年3月17日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项目名称：望川寻风·玉垒山脚下的运动驿站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85.0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818.0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82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