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项目名称：游客服务中心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建筑面积：873.89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用地面积：302.92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