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5="http://schemas.microsoft.com/office/word/2012/wordml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共享计划2030--基于绿色建筑理念的未来综合体探索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报告日期：2024年3月13日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项目名称：共享计划2030--基于绿色建筑理念的未来综合体探索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参评阶段：设计阶段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50378-2019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围护结构提高10%或负荷降低10%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围护结构提高10%或负荷降低10%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住宅建筑外窗传热系数降低比例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住宅建筑隔声性能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达到高要求标准限值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达到低限标准限值和高要求标准限值的平均值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控制项分值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78.0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100.0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累计分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1078.0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108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pPr>
        <w:ind w:left="1500"/>
      </w:pPr>
      <w:r>
        <w:rPr>
          <w:rFonts w:hint="eastAsia" w:ascii="宋体" w:hAnsi="宋体"/>
          <w:bCs/>
          <w:color w:val="000000"/>
          <w:sz w:val="20"/>
          <w:szCs w:val="20"/>
        </w:rPr>
        <w:t>注:控制项全部满足按40分计入总分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能耗高要求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建筑风貌适宜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废旧场地利用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工程质量保险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r="http://schemas.openxmlformats.org/officeDocument/2006/relationships" xmlns:m="http://schemas.openxmlformats.org/officeDocument/2006/math" xmlns:w15="http://schemas.microsoft.com/office/word/2012/wordml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r="http://schemas.openxmlformats.org/officeDocument/2006/relationships" xmlns:m="http://schemas.openxmlformats.org/officeDocument/2006/math" xmlns:w15="http://schemas.microsoft.com/office/word/2012/wordml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 xmlns:w15="http://schemas.microsoft.com/office/word/2012/wordml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5="http://schemas.microsoft.com/office/word/2012/wordml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