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北海涠洲岛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项目地址：北海涠洲岛北港村仔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项目名称：北海涠洲岛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