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鲲城旧市·忆井生野——绿色低碳视角下的市场空间改造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4496422" cy="256258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2" cy="256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项目地址：辽宁省大连市旅顺口区水师营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项目名称：鲲城旧市·忆井生野——绿色低碳视角下的市场空间改造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