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绿色聚心·村民活动中心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项目地址：湖南省株洲市石峰区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项目名称：绿色聚心·村民活动中心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