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翠色欲流，毓秀钟邻-关于绿色可持续发展的邻里中心项目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73.0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总得分：Q=（Q0+Q1+Q2+Q3+Q4+Q5+QA）/10=86.2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837353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837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