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低碳视角下乡村文旅宜居空间营造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总得分：Q=（Q0+Q1+Q2+Q3+Q4+Q5+QA）/10=109.8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259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811517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1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