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“巢”——基于空巢现象的适老化活动中心设计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总得分：Q=（Q0+Q1+Q2+Q3+Q4+Q5+QA）/10=106.7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0546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0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6145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1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