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项目名称：林栖竹隐·乐活安吉--安吉主题民宿改造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建筑面积：479.06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用地面积：170.68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业主单位：华东理工大学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设计单位：华东理工大学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咨询单位：华东理工大学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