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织旧寻绿，雨汇成池—低碳校园活动中心改造设计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报告日期：2024年3月14日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项目名称：织旧寻绿，雨汇成池—低碳校园活动中心改造设计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参评阶段：绿建方案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sectPr>
      <w:headerReference w:type="default" r:id="rId3"/>
      <w:footerReference w:type="default" r:id="rId5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footer.xml" Type="http://schemas.openxmlformats.org/officeDocument/2006/relationships/footer" Id="rId5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