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山居诗画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816158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项目名称：山居诗画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