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项目名称：依山别宿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建筑面积：4242.37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用地面积：12373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