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项目名称：漫长的季节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建筑面积：5824.7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用地面积：35778.3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