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印刷厂改造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97945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7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项目名称：印刷厂改造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