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呼吸愈盒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项目地址：海淀区开源商务写字楼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项目名称：呼吸愈盒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