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四川省铁牛村村民活动中心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报告日期：2024年3月15日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项目名称：四川省铁牛村村民活动中心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873.0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87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