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容禾——会呼吸的张沙布记忆（24节气农耕文化展示馆设计）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项目名称：容禾——会呼吸的张沙布记忆（24节气农耕文化展示馆设计）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