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自然之“巢”—基于蚁群算法下的建筑新生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18644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8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业主单位：沈阳大学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项目地址：辽宁省沈阳市大东区洮昌街道 望花南街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项目名称：自然之“巢”—基于蚁群算法下的建筑新生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