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>绿色建筑项目投资增量成本情况表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8"/>
          <w:szCs w:val="4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1.项目概况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项目名称：乡村低碳宜居建筑江宁乡村——牌坊社区栾村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项目星级：一星级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建筑面积：5160 平方米</w:t>
      </w:r>
    </w:p>
    <w:p>
      <w:r>
        <w:rPr>
          <w:rFonts w:hint="eastAsia" w:ascii="宋体" w:hAnsi="宋体"/>
          <w:b/>
          <w:bCs/>
          <w:color w:val="000000"/>
          <w:sz w:val="24"/>
          <w:szCs w:val="24"/>
        </w:rPr>
        <w:t>  用地面积：19760 平方米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业主单位：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设计单位：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  咨询单位：</w:t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2.投资增量计算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相关条文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增量项目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单价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应用量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增量（万元）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总计：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0.0</w:t>
            </w:r>
          </w:p>
        </w:tc>
      </w:tr>
      <w:tr>
        <w:tc>
          <w:tcPr>
            <w:tcW w:w="1"/>
            <w:hMerge w:val="restart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>单位建筑面积增量成本：0.0元/平方米</w:t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1"/>
            <w:hMerge w:val="continue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0"/>
                <w:szCs w:val="20"/>
              </w:rPr>
              <w:t/>
            </w:r>
          </w:p>
        </w:tc>
      </w:tr>
    </w:tbl>
    <w:sectPr>
      <w:headerReference w:type="default" r:id="rId3"/>
      <w:pgSz w:w="11907" w:h="16839" w:code="9"/>
      <w:pgMar w:top="50" w:right="1440" w:bottom="50" w:left="1440"/>
    </w:sectPr>
  </w:body>
</w:document>
</file>

<file path=word/header.xml><?xml version="1.0" encoding="utf-8"?>
<w:hdr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p>
    <w:pPr>
      <w:jc w:val="center"/>
    </w:pPr>
    <w:r>
      <w:t/>
    </w:r>
  </w:p>
</w:hdr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header.xml" Type="http://schemas.openxmlformats.org/officeDocument/2006/relationships/header" Id="rId3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